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  <w:ind w:left="4819"/>
        <w:jc w:val="right"/>
      </w:pPr>
      <w:r>
        <w:rPr>
          <w:rFonts w:ascii="Times New Roman" w:hAnsi="Times New Roman" w:eastAsia="Times New Roman"/>
          <w:b w:val="0"/>
          <w:i w:val="0"/>
          <w:sz w:val="20"/>
        </w:rPr>
        <w:t>В [наименование общества / адресата]</w:t>
        <w:br/>
        <w:t>адрес: [адрес]</w:t>
      </w:r>
      <w:r>
        <w:rPr>
          <w:rFonts w:ascii="Times New Roman" w:hAnsi="Times New Roman" w:eastAsia="Times New Roman"/>
          <w:b w:val="0"/>
          <w:i w:val="0"/>
          <w:sz w:val="20"/>
        </w:rPr>
        <w:br/>
        <w:br/>
        <w:t>Заявитель: [Ф.И.О. / наименование]</w:t>
        <w:br/>
        <w:t>адрес: [адрес]</w:t>
        <w:br/>
        <w:t>ИНН/ОГРН: [реквизиты]</w:t>
        <w:br/>
        <w:t>тел.: [номер], e-mail: [адрес]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ТРЕБОВАНИЕ О ВЫПЛАТЕ ДЕЙСТВИТЕЛЬНОЙ СТОИМОСТИ ДОЛИ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 20__ года участник реализовал право на выход из общества / его доля перешла к обществу. На дату перехода доля составляла [___] % уставного капитала. Общество обязано определить и выплатить действительную стоимость доли на основании данных бухгалтерской отчётности и реальной стоимости активов.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Расчёт общества не представлен / не учитывает рыночную стоимость недвижимости, оборудования, дебиторской задолженности и иных активов / содержит необоснованные обязательства. Между сторонами возник спор о размере и форме исполнения.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расчёте необходимо учитывать действительную экономическую стоимость чистых активов, в том числе рыночную стоимость недвижимости, оборудования, финансовых вложений и реальной дебиторской задолженности, а также проверять обоснованность обязательств.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Выход участника и последствия перехода доли к обществу регулируются статьями 23 и 26 Федерального закона № 14-ФЗ. Право на выход зависит от содержания устава и реализуется в нотариальной форме в предусмотренном законом порядке.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Действительная стоимость определяется по данным бухгалтерской отчётности за установленный законом период, однако при споре суд проверяет достоверность учёта и реальную стоимость активов и обязательств. За просрочку денежного исполнения могут начисляться проценты по статье 395 ГК РФ.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Рассмотреть настоящее обращение и совершить указанное в нём корпоративное действие в предусмотренный законом и уставом срок.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Направить заявителю письменное подтверждение получения, сведения о принятых мерах и копии оформленных документов.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Обеспечить сохранность относящихся к вопросу документов и не совершать действий, способных затруднить восстановление нарушенного права.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Документы о приобретении и оплате доли.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Нотариальные документы и регистрационные формы.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Бухгалтерская отчётность и расчёт стоимости чистых активов – при необходимости.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