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139"/>
        <w:gridCol w:w="5102"/>
      </w:tblGrid>
      <w:tr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r/>
          </w:p>
        </w:tc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Арбитражный суд города Москвы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115225, г. Москва, ул. Большая Тульская, д. 17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Дело № А40-[номер дела]/20__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Истец (заявитель): [Ф.И.О. / наименование]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тел.: [номер], e-mail: [адрес]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Ответчик: [наименование / Ф.И.О.]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Третьи лица: [при наличии]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Цена иска: [сумма] руб.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Госпошлина: [сумма] руб.</w:t>
            </w:r>
            <w:r>
              <w:br/>
            </w:r>
          </w:p>
        </w:tc>
      </w:tr>
    </w:tbl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ИСК ОБ ОСПАРИВАНИИ РЕШЕНИЯ ОБ УВЕЛИЧЕНИИ УСТАВНОГО КАПИТАЛА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[Наименование общества] является хозяйственным обществом, зарегистрированным в установленном порядке. Заявитель обладает статусом [участника / акционера / члена органа управления / самого общества], что подтверждается [выпиской из ЕГРЮЛ, выпиской по лицевому счёту, уставом, договором или иным документом]. Размер принадлежащей заявителю доли (количество акций) составляет [___].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Решением общего собрания от «___» _________ 20__ года изменён размер уставного капитала и соотношение долей участников / утверждена новая редакция устава. Вследствие этих действий доля заявителя уменьшилась с [___] % до [___] %.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не был надлежащим образом уведомлён, дополнительные вклады оплачены не полностью / порядок принятия нового участника нарушен / документы содержат недостоверные сведения. Изменение капитала использовано не для финансирования общества, а для перераспределения корпоративного контроля.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Юридически значимые обстоятельства подтверждаются совокупностью документов: уставом, выписками из государственных и корпоративных реестров, протоколами, перепиской, банковскими и бухгалтерскими документами. При заполнении образца следует указать точную хронологию событий и связь каждого доказательства с заявленным требованием.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Порядок увеличения и уменьшения уставного капитала, внесения дополнительных вкладов и изменения устава установлен статьями 17–20 Федерального закона № 14-ФЗ. Решение принимается компетентным органом с предусмотренным большинством голосов и исполняется в установленные сроки.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Изменение капитала не должно использоваться исключительно для недобросовестного размывания доли и захвата контроля. Оцениваются реальность оплаты вкладов, деловая цель финансирования, уведомление участников и соблюдение регистрационной процедуры.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соответствии со статьями 4, 27, 33, 65, 71, 125–126 и 225.1–225.9 АПК РФ лицо, чьё корпоративное право нарушено, вправе обратиться в арбитражный суд, должно раскрыть обстоятельства и доказательства, а избранный способ защиты должен быть направлен на реальное восстановление права. Для внесудебного обращения эти положения учитываются как ориентир возможной последующей судебной защиты.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Досудебный порядок соблюдён в случаях, когда он предусмотрен законом или договором: «___» _________ 20__ года направлено требование, полученное адресатом «___» _________ 20__ года. Ответ не поступил / получен отказ. Сведения о других делах с теми же сторонами и предметом: [указать].</w:t>
      </w:r>
    </w:p>
    <w:p>
      <w:pPr>
        <w:spacing w:line="276" w:lineRule="auto" w:after="10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Признать недействительным [решение / сделку / регистрационное действие] от «___» _________ 20__ года.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Применить последствия недействительности: восстановить прежнее положение, возвратить имущество / денежные средства, аннулировать записи и корпоративные решения, принятые на основании оспоренного акта.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Взыскать с ответчика государственную пошлину и иные судебные расходы.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Документ, подтверждающий статус заявителя и его корпоративное право.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общества и актуальная выписка из ЕГРЮЛ / реестра акционеров.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Документы, подтверждающие изложенную хронологию событий.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Переписка и доказательства направления предыдущих обращений.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Документы, подтверждающие направление копии заявления лицам, участвующим в деле.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Документ об уплате государственной пошлины либо ходатайство по вопросу её уплаты.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Расчёт заявленной денежной суммы – если требование подлежит оценке.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Доверенность или иной документ о полномочиях представителя.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9. Документы о приобретении и оплате доли.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10. Нотариальные документы и регистрационные формы.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11. Бухгалтерская отчётность и расчёт стоимости чистых активов – при необходимости.</w:t>
      </w:r>
    </w:p>
    <w:p>
      <w:pPr>
        <w:spacing w:line="276" w:lineRule="auto" w:after="0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г.        __________________ /[Ф.И.О.]/</w:t>
      </w:r>
    </w:p>
    <w:p>
      <w:pPr>
        <w:spacing w:line="276" w:lineRule="auto" w:after="100"/>
        <w:jc w:val="right"/>
      </w:pPr>
      <w:r>
        <w:rPr>
          <w:rFonts w:ascii="Times New Roman" w:hAnsi="Times New Roman" w:eastAsia="Times New Roman"/>
          <w:b w:val="0"/>
          <w:i w:val="0"/>
          <w:sz w:val="18"/>
        </w:rPr>
        <w:t>подпись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