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ПРЕДОСТАВЛЕНИИ ПЕРЕВОДЧИКА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предоставлении переводчика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