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 ПРЕДОСТАВЛЕНИИ АУДИО- И ВИДЕОЗАПИСЕЙ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возможность ознакомиться со всеми материалами дела.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электронные копии документов и записей.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Сообщить дату и технический порядок ознакомления.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аудио- и видеозаписей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