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ПРЕДОСТАВЛЕНИИ КОПИЙ МАТЕРИАЛОВ ДЕЛА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возможность ознакомиться со всеми материалами дела.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электронные копии документов и записей.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дату и технический порядок ознакомления.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копий материалов дела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