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ОБ ОЗНАКОМЛЕНИИ С МАТЕРИАЛАМИ АДМИНИСТРАТИВНОГО ДЕЛА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возможность ознакомиться со всеми материалами дела.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Выдать электронные копии документов и записей.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Сообщить дату и технический порядок ознакомления.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административного дела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