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ДОПУСКЕ ЗАЩИТНИКА К УЧАСТИЮ В ДЕЛЕ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допуске защитника к участию в деле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