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ООО «Вектор Трейд»</w:t>
        <w:br/>
        <w:t>ИНН 7700001001, ОГРН 1267700001001</w:t>
        <w:br/>
        <w:t>109316, г. Москва, Волгоградский проспект, д. 42, корп. 3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ПРИКАЗ О НАЗНАЧЕНИИ ОТВЕТСТВЕННЫХ ЛИЦ ЗА ВЗАИМОДЕЙСТВИЕ С КОНТРОЛЬНЫМИ ОРГАНАМИ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spacing w:after="60" w:before="0" w:line="276" w:lineRule="auto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ПРИКАЗ № 009-АДМ/2026</w:t>
      </w:r>
    </w:p>
    <w:p>
      <w:pPr>
        <w:spacing w:after="60" w:before="0" w:line="276" w:lineRule="auto"/>
        <w:jc w:val="center"/>
      </w:pPr>
      <w:r>
        <w:rPr>
          <w:rFonts w:ascii="Times New Roman" w:hAnsi="Times New Roman" w:eastAsia="Times New Roman"/>
          <w:b w:val="0"/>
          <w:i w:val="0"/>
          <w:sz w:val="24"/>
        </w:rPr>
        <w:t>г. Москва                                                «___» __________ 2026 года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Основание принятия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связи с несоблюдение отдельных обязательных требований при эксплуатации склада и организации торговли, необходимостью обеспечить соблюдение обязательных требований, единый порядок взаимодействия с Главное управление государственного контроля города Москвы, сохранность документов и реализацию права общества на защиту, руководствуясь уставом общества и локальными нормативными актами,</w:t>
      </w:r>
    </w:p>
    <w:p>
      <w:pPr>
        <w:spacing w:after="60" w:before="0" w:line="276" w:lineRule="auto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ПРИКАЗЫВАЮ: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Назначить ответственным за исполнение настоящего приказа директора по правовым вопросам [Ф.И.О.] (координатор).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Назначить резервным координатором руководителя службы комплаенса [Ф.И.О.].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Создать рабочую группу в составе: руководитель юридической службы, руководитель проверяемого подразделения, специалист по охране труда/комплаенсу, главный бухгалтер и системный администратор.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начала мероприятия сформировать электронное досье, включающее: выписка из ЕГРЮЛ, правоустанавливающие документы на объект, лицензии и уведомления, локальные регламенты, журналы внутреннего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Все запросы инспектора принимать централизованно, регистрировать в журнале и исполнять только после проверки полномочий, срока и относимости истребуемых сведений.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Оригиналы документов передавать только по отдельному акту. Для электронных файлов формировать опись, указывать формат и контрольную сумму.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Обеспечить фото- и видеофиксацию процессуальных действий в пределах, допускаемых законом, с сохранением исходных файлов.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 фактах выхода за пределы предмета мероприятия, отказе принять замечания либо нарушении порядка отбора проб незамедлительно составлять внутренний акт.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Работникам, не включенным в рабочую группу, запрещается давать официальные объяснения и передавать документы без согласования с координатором.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Итоговый отчет представить генеральному директору не позднее 30 календарных дней.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 исполнения настоящего приказа оставляю за собой.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Порядок оперативного информирования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Сотрудник охраны или приемной сообщает координатору Ф.И.О. прибывших лиц, наименование органа и предъявленные документы.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Координатор фиксирует время прибытия, проверяет решение о мероприятии и сведения реестра.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 каждом существенном процессуальном действии рабочая группа делает запись в журнале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угрозе изъятия оборудования, приостановления деятельности либо составления протокола координатор незамедлительно приглашает внешнего защитника.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Приложения к приказу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Регламент взаимодействия с проверяющими.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Форма журнала запросов и переданных документов.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Форма акта фиксации процессуального нарушения.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Форма описи документов и электронных файлов.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Перечень ответственных лиц и контактных данных.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Ознакомление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Руководителям подразделений обеспечить ознакомление задействованных работников под подпись до «___» ________ 2026 года. Листы ознакомления хранить в юридической службе.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Ф.И.О.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Должность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Подпись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Дата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</w:tr>
    </w:tbl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Генеральный директор ООО «Вектор Трейд» ____________ / Орлов Дмитрий Сергеевич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назначении ответственных лиц за взаимодействие с контрольными органами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