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РЕГЛАМЕНТ ДЕЙСТВИЙ РАБОТНИКОВ ПРИ ПРИБЫТИИ ИНСПЕКТОРОВ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УТВЕРЖДЕН</w:t>
        <w:br/>
        <w:t>приказом генерального директора ООО «Вектор Трейд»</w:t>
        <w:br/>
        <w:t>от «___» ________ 2026 г. № ___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Общие положения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Настоящий Регламент определяет единый порядок действий работников при прибытии должностных лиц контрольных, надзорных и правоохранительных органов.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Целями Регламента являются соблюдение законных требований инспекторов, защита прав организации, сохранность документов и недопущение несогласованных объяснений.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Регламент обязателен для администрации, службы безопасности, работников приемной, руководителей подразделений, юридической службы и иных лиц, находящихся на объекте.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Ответственные лица и связь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Координатор проверки — директор по правовым вопросам [Ф.И.О., телефон].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Резервный координатор — руководитель службы комплаенса [Ф.И.О., телефон].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Работники охраны и приемной незамедлительно уведомляют координатора и не препятствуют законным действиям после проверки полномочий.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Только координатор либо законный представитель вправе передавать документы и давать официальные объяснения от имени общества.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Действия при прибытии инспекторов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Вежливо уточнить наименование органа, Ф.И.О. и должности прибывших лиц.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Попросить предъявить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Снять копии либо зафиксировать реквизиты документов без удержания удостоверений.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сведения в Едином реестре контрольных мероприятий, когда такой учет обязателен.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инспекторам ожидать представителя в переговорной комнате, не оставляя их без сопровождения в служебных помещениях.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о ведении организацией фото- и видеофиксации.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Передача документов и доступ на объект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передаются только по письменному запросу и описи.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передачи проверяются относимость, период, наличие персональных данных и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Оригиналы передаются лишь при наличии правового основания и с обязательным актом приема-передачи.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Доступ предоставляется только в помещения и зоны, относящиеся к предмету мероприятия и безопасные для посещения.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образцов представитель требует второй контрольный образец и соблюдение правил упаковки.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Объяснения и процессуальные документы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Устные ответы работников ограничиваются сообщением о необходимости обращения к координатору.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объяснения готовятся после проверки документов и согласования с юридической службой.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актах и протоколах указываются все замечания; при недостатке места оформляется отдельное приложение.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Отказ инспектора принять замечания фиксируется собственным актом с участием свидетелей.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Запрещенные действия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Скрывать или уничтожать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неучтенные копии и электронные носители.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Подписывать незаполненные или непрочитанные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Вступать в конфликт, оказывать давление или предлагать неформальное урегулирование.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Публиковать сведения о проверке без согласования с руководством.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Завершение мероприятия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копии всех составленных документов.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Сверить перечень переданных и возвращенных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записи камер и служебную переписку.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течение одного рабочего дня подготовить внутренний отчет и календарь дальнейших сроков.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Ответственность и контроль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Регламента рассматривается как неисполнение локального распоряжения работодателя при условии надлежащего ознакомления работника. Контроль актуальности Регламента осуществляет юридическая служба не реже одного раза в год и после каждого значимого изменения законодательства.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Лист ознакомления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Ф.И.О.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Должность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Подпись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Дата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действий работников при прибытии инспекторов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