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Руководитель Управления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ЖАЛОБА НА ДЕЙСТВИЯ ИНСПЕКТОРА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незаконность решения, действий инспектора и предписания, вынесенных по итогам внепланового мероприятия.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Организация получила акт и предписание через личный кабинет контролируемого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Возражения, заявленные при проверке, в акте не отражены и по существу не рассмотрены.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 возлагает обязанности, не связанные с предметом первоначальной жалобы потребителя.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Обжалование строится одновременно на материальных возражениях и существенных процедурных нарушениях, повлиявших на результат.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2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Использовать обязательный либо предусмотренный законом досудебный порядок обжалования.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Просить приостановить исполнение спорного предписания до рассмотрения жалобы.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полный комплект цифровых доказательств и хронологию нарушений.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Конституция Российской Федерации (статьи 34, 45 и 46).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31.07.2020 № 248-ФЗ «О государственном контроле (надзоре) и муниципальном контроле в Российской Федерации».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02.05.2006 № 59-ФЗ «О порядке рассмотрения обращений граждан Российской Федерации» — в применимой части.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Решение о проверке.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Карточка ЕРКНМ.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Видеозапись.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Возражения.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устранения недостатков.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Отменить либо изменить обжалуемое решение.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Прекратить производство или исключить спорные выводы.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доказательства и дать каждому доводу мотивированную оценку.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Решение о проверке.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Карточка ЕРКНМ.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Предписание.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Видеозапись.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Возражения.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устранения недостатков.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действия инспектора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