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</w:t>
        <w:br/>
        <w:t>ИНН 7700002002, ОГРН 1267700002002</w:t>
        <w:br/>
        <w:t>115088, г. Москва, ул. Южнопортовая, д. 7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ОТЧЁТ О ПОЛНОМ ИСПОЛНЕНИИ ПРЕДПИСАНИЯ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«Городской Маркет» в связи с необходимостью оценить административные риски и подготовить организацию к взаимодействию с контрольными органами. Предмет анализа: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магазин по адресу: г. Москва, ул. Автозаводская, д. 12.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«Городской Маркет» ____________ / Ковалев Андрей Ильич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полном исполнении предписания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