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</w:t>
        <w:br/>
        <w:t>ИНН 7700002002, ОГРН 1267700002002</w:t>
        <w:br/>
        <w:t>115088, г. Москва, ул. Южнопортовая, д. 7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ПРОТОКОЛ ФОТО- И ВИДЕОФИКСАЦИИ ДЕЙСТВИЙ ПРОВЕРЯЮЩИХ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spacing w:after="60" w:before="0" w:line="276" w:lineRule="auto"/>
        <w:jc w:val="center"/>
      </w:pPr>
      <w:r>
        <w:rPr>
          <w:rFonts w:ascii="Times New Roman" w:hAnsi="Times New Roman" w:eastAsia="Times New Roman"/>
          <w:b w:val="0"/>
          <w:i w:val="0"/>
          <w:sz w:val="24"/>
        </w:rPr>
        <w:t>г. Москва                                                «___» __________ 2026 года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Мы, нижеподписавшиеся: представитель ООО «Городской Маркет» [Ф.И.О.], работник проверяемого подразделения [Ф.И.О.] и присутствующее лицо [Ф.И.О.], составили настоящий документ в связи с контрольным мероприятием № КНМ-77/2026-417.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Назначение документа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предназначен для непосредственной фиксации фактов, которые могут иметь значение при рассмотрении результатов проверки, составлении протокола и последующем обжаловании. Он не заменяет официальный протокол инспектора, а дополняет доказательственную картину и подтверждает своевременность замечаний организации.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Место, время и участники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Действие происходило на объекте: магазин по адресу: г. Москва, ул. Автозаводская, д. 12. Начало: ___ час. ___ мин.; окончание: ___ час. ___ мин. От контрольного органа участвовал(а): ведущий специалист-эксперт Морозова Елена Игоревна. Полномочия подтверждены документами: [перечень].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Подготовительные действия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Проверены служебные удостоверения и решение о проведении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 мероприятии сопоставлены с данными Единого реестра контрольных мероприятий.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Участникам сообщено о ведении фото- и видеофиксации.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Представитель заявил о необходимости включать его замечания в официальный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Зафиксированные обстоятельства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 время осмотра инспектор запросил договоры со всеми поставщиками за два года, хотя предметом мероприятия являлась единичная жалоба.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отборе образца товара второй экземпляр для контролируемого лица не был предоставлен, упаковка не была опечатана в присутствии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протокол осмотра не включены замечания представителя организации и сведения о непрерывной видеофиксации.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должен конкретизировать время, место, событие, норму, субъект и доказательства; воспроизведение общих фраз из акта проверки не отвечает задаче доказывания.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Ход действия и замечания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начала действия участникам разъяснены либо не разъяснены права и порядок фиксации.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Представитель организации заявил замечания и ходатайства: [изложить дословно].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Должностное лицо приняло/отклонило замечания, мотивировка: [указать].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Использовались технические средства: [наименование, серийный номер, сведения о поверке].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 документу приложены фото-, видео- и иные цифровые материалы с идентификационными сведениями.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После окончания действия официальный документ был предоставлен/не предоставлен для ознакомления и подписания.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Проверка цифровых приложений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Фото- и видеофайлы сохраняются в исходном формате. Для каждого файла указываются имя, дата и время создания, продолжительность, устройство, краткое описание и контрольная сумма SHA-256. Копия передается на отдельном носителе либо через защищенный канал.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Итоговые заявления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настоящий документ к соответствующим материалам.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Учитывать зафиксированные обстоятельства при оценке доказательств.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Выдать подписанный экземпляр всем участвующим лицам.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Фототаблица.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на электронном носителе.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Копия решения о мероприятии.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Документы, подтверждающие полномочия участников.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Подписи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организации __________ / [Ф.И.О.] /</w:t>
        <w:br/>
        <w:t>Должностное лицо __________ / [Ф.И.О.] /</w:t>
        <w:br/>
        <w:t>Присутствующие лица __________ / [Ф.И.О.] 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фото- и видеофиксации действий проверяющих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