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ФИКСАЦИИ ПРОЦЕССУАЛЬНЫХ НАРУШЕНИЙ ИНСПЕКТОРА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процессуальных нарушений инспектора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