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 НЕВОЗМОЖНОСТИ ПРЕДСТАВИТЬ ДОКУМЕНТЫ В УСТАНОВЛЕННЫЙ СРОК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невозможности представить документы в установленный срок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