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ОПИСЬ ДОКУМЕНТОВ, ПЕРЕДАВАЕМЫХ КОНТРОЛЬНОМУ ОРГАНУ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«Городской Маркет» [Ф.И.О.], работник проверяемого подразделения [Ф.И.О.] и присутствующее лицо [Ф.И.О.], составили настоящий документ в связи с контрольным мероприятием № КНМ-77/2026-417.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магазин по адресу: г. Москва, ул. Автозаводская, д. 12. Начало: ___ час. ___ мин.; окончание: ___ час. ___ мин. От контрольного органа участвовал(а): ведущий специалист-эксперт Морозова Елена Игоревна.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подготовлен применительно к спору о следующем: нарушение прав потребителя при реализации бытовой техники и непредоставление информации о продавце.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Перечень переданных материалов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17"/>
        <w:gridCol w:w="2017"/>
        <w:gridCol w:w="2017"/>
        <w:gridCol w:w="2017"/>
        <w:gridCol w:w="2017"/>
      </w:tblGrid>
      <w:tr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№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Реквизиты/файл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Состояние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Примечание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о проведении мероприятия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скриншоты Единого реестра контрольных мероприятий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обращение потребителя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4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договор купли-продажи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переписка с покупателем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Опись документов, передаваемых контрольному органу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