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ДОВЕРЕННОСТЬ ПРЕДСТАВИТЕЛЮ ДЛЯ УЧАСТИЯ В КОНТРОЛЬНОМ МЕРОПРИЯТИИ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Маркет», ОГРН 1267700002002, ИНН 7700002002, в лице генерального директора Ковалев Андрей Ильич, действующего на основании устава, настоящей доверенностью уполномочивает [Ф.И.О., паспортные данные, адрес] представлять интересы общества в связи с контрольным мероприятием № КНМ-77/2026-417 и всеми производными административными и судебными процедурами.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Предмет поручения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Поручение связано с проверкой объекта «магазин по адресу: г. Москва, ул. Автозаводская, д. 12», подготовкой и представлением документов, защитой при составлении протокола, обжалованием действий инспектора, акта, предписания и постановления. Представитель действует исключительно в интересах доверителя и обязан незамедлительно сообщать о процессуально значимых событиях.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Полномочия представителя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Участвовать во всех профилактических, контрольных и процессуальных действиях.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Получать решения, акты, предписания, протоколы, постановления и иные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Проверять полномочия должностных лиц и сведения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Знакомиться с материалами, делать выписки, фотографировать и получать копии.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Давать объяснения, заявлять замечания, возражения, отводы и ходатайства.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Представлять доказательства, оригиналы и заверенные копии документов по описи.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Подписывать акты приема-передачи документов, носителей, проб и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Подписывать и подавать досудебные и судебные жалобы, заявления и дополнения.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Участвовать в рассмотрении административных дел и дел в арбитражных судах.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Получать исполнительные и иные документы, обжаловать действия должностных лиц.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Привлекать специалистов и экспертов по согласованию с доверителем.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Осуществлять иные действия, непосредственно связанные с исполнением настоящего поручения.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Обязанности представителя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Соблюдать конфиденциальность и режим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передавать документы без регистрации и сохранения копии.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процессуальные нарушения и обеспечивать своевременную подачу возражений.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Представлять доверителю отчет и электронную копию полученных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Ограничения полномочий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не вправе признавать вину, отказываться от жалобы, заключать соглашения о возмещении, получать присужденные денежные средства либо передавать оригиналы правоустанавливающих документов без отдельного письменного согласования с генеральным директором.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Доверенность выдана сроком на один год без права передоверия, если иное не будет прямо указано доверителем.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Образец подписи представителя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____________________ удостоверяю.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«Городской Маркет» ____________ / Ковалев Андрей Ильич /</w:t>
        <w:br/>
        <w:t>М.П. (при наличии)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представителю для участия в контрольном мероприятии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