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ПРОВЕРКИ СВЕДЕНИЙ О МЕРОПРИЯТИИ В ЕДИНОМ РЕЕСТРЕ КОНТРОЛЬНЫХ МЕРОПРИЯТИЙ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дату прибытия инспекторов в Едином реестре контрольных мероприятий отсутствовали либо были неполными сведения о виде, сроках и предмете мероприятия.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проверки сведений о мероприятии в Едином реестре контрольных мероприятий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