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[районный суд, рассматривающий дело по статье 19.28 КоАП РФ]</w:t>
        <w:br/>
        <w:t>[адрес суда]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ПИСЬМЕННАЯ ПОЗИЦИЯ ЮРИДИЧЕСКОГО ЛИЦА ПО ДЕЛУ ПО СТАТЬЕ 19.28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Предложение исходило от посредника, не уполномоченного обществом; организация не получала выгоды, отказалась от предложения, сохранила доказательства и уведомила правоохранительный орган.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юридического лица по делу по статье 19.28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