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[районный суд, рассматривающий дело по статье 19.28 КоАП РФ]</w:t>
        <w:br/>
        <w:t>[адрес суда]</w:t>
        <w:br/>
        <w:br/>
        <w:t>от ООО «Север Инжиниринг»</w:t>
        <w:br/>
        <w:t>ИНН 7700007007, ОГРН 1267700007007</w:t>
        <w:br/>
        <w:t>125130, г. Москва, Старопетровский проезд, д. 11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НА ПОСТАНОВЛЕНИЕ ПРОКУРОРА О ВОЗБУЖДЕНИИ ДЕЛА ПО СТАТЬЕ 19.28 КОАП РФ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«Север Инжиниринг» осуществляет деятельность на объекте: офис и строительная площадка ООО «Север Инжиниринг». В отношении общества проводится либо завершено мероприятие № ПР-77/2026-719. Предмет претензий контрольного органа: неисполнение предписания в установленный срок и незаконное вознаграждение от имени юридического лица.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не завершила один пункт предписания из-за задержки выдачи технических условий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Одновременно в ходе внутреннего контроля выявлено сообщение посредника о возможности ускорить согласование за незаконное вознаграждение.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Руководитель организации отказался от предложения, инициировал внутреннее расследование и уведомил правоохранительный орган.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Предложение исходило от посредника, не уполномоченного обществом; организация не получала выгоды, отказалась от предложения, сохранила доказательства и уведомила правоохранительный орган.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14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ПР-77/2026-719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объективную невозможность исполнения предписания в первоначальный срок и своевременность действий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поручения, одобрения или выгоды юридического лица от коррупционного предложения.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результаты внутреннего расследования и документы антикоррупционного комплаенса.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строительная площадка ООО «Север Инжиниринг»».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25.12.2008 № 273-ФЗ «О противодействии коррупции».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Статьи 19.5 и 19.28 КоАП РФ — в зависимости от предмета производства.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Антикоррупционная политика.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внутреннего расследования.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Антикоррупционная политика.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внутреннего расследования.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постановление прокурора о возбуждении дела по статье 19.28 КоАП РФ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