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Прокуратура города Москвы / Арбитражный суд города Москвы</w:t>
        <w:br/>
        <w:t>115225, г. Москва, ул. Большая Тульская, д. 17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ПРОДЛЕНИИ СРОКА ИСПОЛНЕНИЯ ПРЕДПИСАНИЯ ДО ВОЗБУЖДЕНИЯ ДЕЛА ПО СТАТЬЕ 19.5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Неисполнение одного пункта обусловлено действиями независимой ресурсоснабжающей организации; общество заранее предпринимало меры и просило продлить срок.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дополнительный срок с учетом объективных обстоятельств.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Приостановить применение неблагоприятных последствий до истечения нового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о принятом решении в письменной форме.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исполнения предписания до возбуждения дела по статье 19.5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