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РЕГИСТРАЦИИ ДЕКЛАРАЦИИ СОБЛЮДЕНИЯ ОБЯЗАТЕЛЬНЫХ ТРЕБОВАНИЙ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неполнота информации для потребителей и отсутствие внутреннего порядка контроля обязательных требований.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регистрации декларации соблюдения обязательных требований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