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Межрегиональное управление Росприроднадзора и МТУ Ростехнадзора</w:t>
        <w:br/>
        <w:t>123154, г. Москва, ул. Маршала Тухачевского, д. 32А</w:t>
        <w:br/>
        <w:br/>
        <w:t>от ООО «ПромСтрой»</w:t>
        <w:br/>
        <w:t>ИНН 7700006006, ОГРН 1267700006006</w:t>
        <w:br/>
        <w:t>108811, г. Москва, п. Московский, Киевское шоссе, 22-й км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НА АКТ СТРОИТЕЛЬНОГО НАДЗОРА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«ПромСтрой» осуществляет деятельность на объекте: производственно-строительная площадка по адресу: г. Москва, поселение Московский, участок 15. В отношении общества проводится либо завершено мероприятие № КНМ-ЭПБ/2026-622. Предмет претензий контрольного органа: нарушение требований экологической, промышленной безопасности и государственного строительного надзора.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 площадке осуществляется строительство производственного корпуса и эксплуатация газового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Инспекторы указали на несвоевременное обновление производственного контроля и расхождения в экологической отчетности.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строительных работ приостановлена предписанием до предоставления исполнительной документации.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Исполнительная и проектная документация должна оцениваться применительно к конкретному этапу работ; полная остановка строительства допустима лишь при наличии законных оснований и соразмерности.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7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нарушения отчетности, технического состояния и организации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отсутствие непосредственной угрозы жизни и окружающей среде.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Предложить соразмерный порядок устранения без полной остановки объекта.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«производственно-строительная площадка по адресу: г. Москва, поселение Московский, участок 15».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10.01.2002 № 7-ФЗ «Об охране окружающей среды».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21.07.1997 № 116-ФЗ «О промышленной безопасности опасных производственных объектов».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Градостроительный кодекс Российской Федерации и технические регламенты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и исполнительная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Общий журнал работ.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и исполнительная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Общий журнал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акт строительного надзора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