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АКТ ПРОВЕРКИ ПРОМЫШЛЕННОЙ БЕЗОПАСНОСТИ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Ключевое значение имеют реальное техническое состояние объекта, наличие угрозы и соразмерность ограничения эксплуатации.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Экспертиза промышленной безопасности.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технического обслуживания.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Экспертиза промышленной безопасности.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проверки промышленной безопасности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