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Московское УФАС России</w:t>
        <w:br/>
        <w:t>107078, г. Москва, Мясницкий проезд, д. 4, стр. 1</w:t>
        <w:br/>
        <w:br/>
        <w:t>от ООО «ТехноСнаб»</w:t>
        <w:br/>
        <w:t>ИНН 7700005005, ОГРН 1267700005005</w:t>
        <w:br/>
        <w:t>107140, г. Москва, ул. Краснопрудная, д. 15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ХОДАТАЙСТВО О ПРИОСТАНОВЛЕНИИ ОПРЕДЕЛЕНИЯ ПОСТАВЩИКА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«ТехноСнаб» осуществляет деятельность на объекте: офис и электронная торговая площадка организации. В отношении общества проводится либо завершено мероприятие № ФАС-77/2026-1099. Предмет претензий контрольного органа: наличие признаков антиконкурентного соглашения и нарушение порядка проведения закупки.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Антимонопольный орган запросил переписку сотрудников за три года и сведения о ценовых предложениях в нескольких закупках.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Основанием послужило совпадение IP-адресов при подаче заявок двумя участниками, использовавшими услуги одного оператора связи.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отдельной закупке заказчик установил технические характеристики, которые участник считает избыточными.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Истребуемые сведения и действия инспектора должны иметь прямую связь с предметом и периодом контрольного мероприятия; запрос всей хозяйственной документации за несколько лет является несоразмерным.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5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ФАС-77/2026-1099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АФАС-77/2026-1099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Ограничить объем передаваемых данных предметом антимонопольного дела и обеспечить защиту коммерческой тайны.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экономическое объяснение параллельного поведения участников.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Обосновать либо оспорить связь спорных характеристик с предметом закупки.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«офис и электронная торговая площадка организации».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26.07.2006 № 135-ФЗ «О защите конкуренции».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05.04.2013 № 44-ФЗ и Федеральный закон от 18.07.2011 № 223-ФЗ — в зависимости от вида закупки.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Требование ФАС.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информационной системы.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Договоры с оператором связи.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Ценовые расчеты.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Закупочная документация.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Деловая переписка.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Требование ФАС.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информационной системы.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Договоры с оператором связи.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Ценовые расчеты.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Закупочная документация.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Деловая переписка.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приостановлении определения поставщика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