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ЗАКАЗЧИКА НА ЖАЛОБУ УЧАСТНИКА ЗАКУПКИ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наличие признаков антиконкурентного соглашения и нарушение порядка проведения закупки.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заказчика на жалобу участника закупки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