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«Вектор Трейд»</w:t>
        <w:br/>
        <w:t>ИНН 7700001001, ОГРН 1267700001001</w:t>
        <w:br/>
        <w:t>109316, г. Москва, Волгоградский проспект, д. 42, корп. 3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НА ОТКАЗ В ИЗМЕНЕНИИ КАТЕГОРИИ РИСКА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 осуществляет деятельность на объекте: магазин непродовольственных товаров по адресу: г. Москва, ул. Люблинская, д. 18. В отношении общества проводится либо завершено мероприятие № ПВ-77/2026-205. Предмет претензий контрольного органа: неполнота информации для потребителей и отсутствие внутреннего порядка контроля обязательных требований.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уведомление о проведении профилактического визита в торговом объекте.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визита была проведена самооценка, выявившая отдельные недостатки в размещении информации для покупателей.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Большая часть недостатков устранена добровольно до посещения инспектора.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Объекту контроля присвоена повышенная категория риска, хотя за последние три года вступившие в силу постановления о нарушениях отсутствуют, а обязательные показатели риска не превышены.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Задача документа — добиться пересмотра категории на основании фактических характеристик объекта, истории соблюдения требований и принятых профилактических мер.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15 мая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ПВ-77/2026-205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Р-77/2026-205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инспектору систематизированные подтверждения добровольного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Получить письменные разъяснения по спорным обязательным требованиям.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отражения в рекомендациях фактов, не проверявшихся в ходе визита.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непродовольственных товаров по адресу: г. Москва, ул. Люблинская, д. 18».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 категории риска.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Статистика отсутствия нарушений за три года.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Пересмотреть присвоенную категорию риска.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Отнести объект к умеренной либо иной обоснованной категории.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Внести измененные сведения в информационную систему.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 категории риска.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Статистика отсутствия нарушений за три года.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отказ в изменении категории риска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