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УФНС России по г. Москве</w:t>
        <w:br/>
        <w:t>125284, г. Москва, Хорошевское шоссе, д. 12А</w:t>
        <w:br/>
        <w:br/>
        <w:t>от ООО «ЭкспортПром»</w:t>
        <w:br/>
        <w:t>ИНН 7700004004, ОГРН 1267700004004</w:t>
        <w:br/>
        <w:t>121087, г. Москва, Береговой проезд, д. 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УЧЁТЕ ДОБРОВОЛЬНОГО УСТРАНЕНИЯ ВАЛЮТНОГО 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осуществляет деятельность на объекте: финансовая служба ООО «ЭкспортПром». В отношении общества проводится либо завершено мероприятие № ФК-77/2026-808. Предмет претензий контрольного органа: нарушение порядка работы с наличными денежными средствами и срока представления документов по валютной операции.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срока связано с подтвержденным техническим сбоем банка, при этом валютная операция законна, документы представлены добровольно и бюджетный контроль не затруднен.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учёте добровольного устранения валютного 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