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ООО «ЭкспортПром»</w:t>
        <w:br/>
        <w:t>ИНН 7700004004, ОГРН 1267700004004</w:t>
        <w:br/>
        <w:t>121087, г. Москва, Береговой проезд, д. 5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РАСЧЁТ СРОКА СОВЕРШЕНИЯ И ДАВНОСТИ ВАЛЮТНОГО ПРАВОНАРУШЕНИЯ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Цель и предмет расчета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Расчет подготовлен для определения предельной даты привлечения к административной ответственности. Он является приложением к письменной позиции защиты и должен использоваться вместе с документами, подтверждающими фактическую дату совершения или окончания предполагаемого правонарушения.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Исходные данные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Предполагаемая дата события: 22 июня 2026 года.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Дата составления протокола: [указать], протокол № 77-15/2026-808.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Дата направления валютного документа в уполномоченный банк: [указать].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Дата получения документа банком: [указать по квитанции].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Характер нарушения по версии органа: разовое / длящееся [выбрать и обосновать].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Применяемый специальный срок давности: [указать по действующей редакции КоАП РФ].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Правовой подход к исчислению срока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Срок исчисляется со дня совершения правонарушения, а для длящегося правонарушения — с даты его обнаружения уполномоченным лицом, если закон не устанавливает специального правила. Квалификация нарушения как длящегося должна вытекать из характера неисполненной обязанности, а не из длительности последствий.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Нарушение установленного срока представления отдельного документа обычно связывается с конкретной календарной датой, когда обязанность должна была быть исполнена. Последующее непредставление не всегда превращает разовый состав в длящийся; данный вопрос необходимо сопоставить с диспозицией конкретной части статьи 15.25 КоАП РФ и судебной практикой.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Дата обнаружения органом, составления акта или протокола не может автоматически подменять дату совершения. При изменении закона дополнительно проверяются правила действия закона во времени и применение нормы, смягчающей ответственность.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Календарный расчет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Юридическое значение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Документ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срок исполнения обязанности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момент возможного окончания состава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контракт/правило банка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предполагаемое нарушение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22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начало исчисления при разовом составе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электронный журнал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фактическое представление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подтверждает прекращение нарушения и добровольное устранение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квитанция банка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обнаружение органом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значимо только при длящемся составе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акт/служебная записка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составление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не восстанавливает и не прерывает истекший срок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протокол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рассмотрение дела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к этой дате срок не должен истечь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извещение/постановление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Проверочные сценарии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Сценарий А: нарушение разовое — срок исчисляется со следующего дня после предельной даты исполнения обязанности.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Сценарий Б: орган квалифицирует нарушение как длящееся — защита требует указать сохранявшуюся обязанность и дату ее обнаружения.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Сценарий В: закон изменился после события — применяется более мягкое регулирование, если оно устраняет или смягчает ответственность.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Сценарий Г: постановление вынесено после истечения срока — производство подлежит прекращению независимо от доказанности иных обстоятельств.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Вывод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квалификации деяния как разового срок подлежит исчислению с даты, когда обязанность должна была быть исполнена. Если к дате вынесения постановления соответствующий срок истек, производство подлежит прекращению. Итоговая дата должна быть рассчитана повторно после заполнения всех исходных полей и проверки специального срока по действующей редакции закона.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Просьба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Признать расчет обоснованным и учитывать указанные даты при определении срока давности.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Исключить периоды, не подтвержденные материалами дела.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при установлении истечения срока давности.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Календарная таблица.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Квитанции уполномоченного банка.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Электронные журналы отправки.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Копия протокола и постановления.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Справка о действующей редакции нормы на дату события.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Генеральный директор ООО «ЭкспортПром» ____________ / Никитин Сергей Викторович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Расчёт срока совершения и давности валютного правонарушения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