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160" w:before="0" w:line="276" w:lineRule="auto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В Управление Роспотребнадзора по г. Москве</w:t>
        <w:br/>
        <w:t>129626, г. Москва, Графский пер., д. 4/9</w:t>
        <w:br/>
        <w:br/>
        <w:t>от ООО «Вектор Трейд»</w:t>
        <w:br/>
        <w:t>ИНН 7700001001, ОГРН 1267700001001</w:t>
        <w:br/>
        <w:t>109316, г. Москва, Волгоградский проспект, д. 42, корп. 3</w:t>
        <w:br/>
        <w:t>Представитель: [Ф.И.О., основание полномочий]</w:t>
      </w:r>
    </w:p>
    <w:p>
      <w:pPr>
        <w:keepNext/>
        <w:spacing w:after="160"/>
        <w:jc w:val="center"/>
      </w:pPr>
      <w:r>
        <w:rPr>
          <w:rFonts w:ascii="Times New Roman" w:hAnsi="Times New Roman" w:eastAsia="Times New Roman"/>
          <w:b/>
          <w:sz w:val="28"/>
        </w:rPr>
        <w:t>ЗАЯВЛЕНИЕ ОБ ИЗМЕНЕНИИ КАТЕГОРИИ РИСКА ОБЪЕКТА КОНТРОЛЯ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086"/>
      </w:tblGrid>
      <w:tr>
        <w:tc>
          <w:tcPr>
            <w:tcW w:type="dxa" w:w="10086"/>
            <w:shd w:fill="EAF2F8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8"/>
              </w:rPr>
              <w:t>Учебный модельный образец. Все наименования, номера дел, реквизиты и обстоятельства вымышлены. Документ подлежит обязательной адаптации.</w:t>
            </w:r>
          </w:p>
        </w:tc>
      </w:tr>
    </w:tbl>
    <w:p>
      <w:pPr>
        <w:spacing w:after="0"/>
      </w:pP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1. Фактические обстоятельства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ООО «Вектор Трейд» осуществляет деятельность на объекте: магазин непродовольственных товаров по адресу: г. Москва, ул. Люблинская, д. 18. В отношении общества проводится либо завершено мероприятие № ПВ-77/2026-205. Предмет претензий контрольного органа: неполнота информации для потребителей и отсутствие внутреннего порядка контроля обязательных требований.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Общество не уклонялось от законного контроля, обеспечило участие представителя и предоставило относящиеся к предмету документы. Одновременно общество последовательно возражает против расширительного толкования обязательных требований и использования материалов, полученных с нарушением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Организация получила уведомление о проведении профилактического визита в торговом объекте.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 визита была проведена самооценка, выявившая отдельные недостатки в размещении информации для покупателей.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Большая часть недостатков устранена добровольно до посещения инспектора.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Объекту контроля присвоена повышенная категория риска, хотя за последние три года вступившие в силу постановления о нарушениях отсутствуют, а обязательные показатели риска не превышены.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Задача документа — добиться пересмотра категории на основании фактических характеристик объекта, истории соблюдения требований и принятых профилактических мер.</w:t>
      </w:r>
    </w:p>
    <w:p>
      <w:pPr>
        <w:pStyle w:val="Heading2"/>
        <w:keepNext/>
        <w:spacing w:before="100" w:after="60"/>
        <w:jc w:val="left"/>
      </w:pPr>
      <w:r>
        <w:rPr>
          <w:rFonts w:ascii="Times New Roman" w:hAnsi="Times New Roman" w:eastAsia="Times New Roman"/>
          <w:b/>
          <w:sz w:val="24"/>
        </w:rPr>
        <w:t>Хронология значимых событий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521"/>
        <w:gridCol w:w="2521"/>
        <w:gridCol w:w="2521"/>
        <w:gridCol w:w="2521"/>
      </w:tblGrid>
      <w:tr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Дата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Событие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Документ</w:t>
            </w:r>
          </w:p>
        </w:tc>
        <w:tc>
          <w:tcPr>
            <w:tcW w:type="dxa" w:w="2521"/>
            <w:shd w:fill="D9EAF7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/>
                <w:sz w:val="16"/>
              </w:rPr>
              <w:t>Значение для позиции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 до проверки]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внутренняя проверка и выявление спорного вопроса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служебная записка/акт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добросовестность и предварительный контроль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15 мая 2026 года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назначение либо проведение контрольного действия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решение № ПВ-77/2026-205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определяет предмет, полномочия и начало процедуры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представление документов и письменных объяснений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опись и сопроводительное письмо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сотрудничество без признания нарушения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получение акта, предписания или протокола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акт № Р-77/2026-205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запускает срок возражений и обжалования</w:t>
            </w:r>
          </w:p>
        </w:tc>
      </w:tr>
      <w:tr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[дата]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подача настоящего документа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квитанция/личный кабинет</w:t>
            </w:r>
          </w:p>
        </w:tc>
        <w:tc>
          <w:tcPr>
            <w:tcW w:type="dxa" w:w="2521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Times New Roman" w:hAnsi="Times New Roman"/>
                <w:b w:val="0"/>
                <w:sz w:val="16"/>
              </w:rPr>
              <w:t>подтверждает соблюдение срока</w:t>
            </w:r>
          </w:p>
        </w:tc>
      </w:tr>
    </w:tbl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2. Процессуальные гарантии, подлежащие соблюдению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Проверка полномочий должностного лица и сведений о мероприятии до начала действий.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Разъяснение прав всем участникам и возможность пользоваться помощью представителя или защитника.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Включение замечаний в протоколы и акты непосредственно при их составлении.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Выдача копий документов в день совершения действия либо направление через официальную информационную систему.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Рассмотрение каждого письменного ходатайства с вынесением мотивированного решения.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Соблюдение сроков, подведомственности и запрета повторного наказания за одно и то же деяние.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3. Нарушения и правовая позиция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Контрольный или административный орган обязан действовать в пределах компетенции, предмета и установленной процедуры.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Обязанность доказать событие, состав и вину не может быть переложена на контролируемое либо привлекаемое лицо.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Из акта, протокола или постановления должно быть понятно, какое конкретное действие совершено, когда, кем и какой норме оно противоречит.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Сомнения, которые невозможно устранить после всестороннего исследования доказательств, толкуются в пользу привлекаемого лица.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Каждый довод и каждое доказательство должны получить самостоятельную мотивированную оценку.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Неблагоприятная мера должна быть необходимой, исполнимой и соразмерной выявленному факту.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Предоставить инспектору систематизированные подтверждения добровольного устранения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Получить письменные разъяснения по спорным обязательным требованиям.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допустить отражения в рекомендациях фактов, не проверявшихся в ходе визита.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4. Анализ доказательств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Доказательства должны оцениваться не по количеству, а по их относимости к конкретному событию, допустимости способа получения, достоверности содержания и достаточности совокупности. Материал, полученный вне предмета мероприятия или без обязательного процессуального оформления, не может автоматически подтверждать нарушение.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Особое значение имеют первичные источники: оригиналы документов, неизмененные цифровые файлы, сведения информационных систем с указанием даты и времени, а также показания лиц, непосредственно участвовавших в событиях на объекте «магазин непродовольственных товаров по адресу: г. Москва, ул. Люблинская, д. 18». Производные справки и пересказы не заменяют первичные доказательства.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Если административный орган ссылается на фото-, аудио- или видеоматериалы, необходимо установить автора записи, устройство, время создания, непрерывность, отсутствие монтажа и связь кадра с проверяемым объектом. Для цифровых файлов целесообразно фиксировать контрольные суммы и сохранять исходный носитель.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Письменные объяснения работников подлежат сопоставлению с должностными обязанностями и фактической осведомленностью каждого лица. Объяснение, полученное без разъяснения статуса или составленное со слов инспектора, требует критической оценки.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Добровольное устранение недостатка не является безусловным признанием события, состава или вины. В документе следует прямо разделить фактические корректирующие меры и правовую позицию об отсутствии оснований ответственности.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5. Нормативное обоснование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Конституция Российской Федерации (статьи 34, 45 и 46).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31.07.2020 № 248-ФЗ «О государственном контроле (надзоре) и муниципальном контроле в Российской Федерации».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Федеральный закон от 02.05.2006 № 59-ФЗ «О порядке рассмотрения обращений граждан Российской Федерации» — в применимой части.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/>
          <w:sz w:val="24"/>
        </w:rPr>
        <w:t>Ссылки на нормы приведены в учебных целях. Перед подачей необходимо проверить подведомственность, специальный порядок, сроки и редакцию законодательства на дату совершения процессуального действия.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6. Доказательства заявителя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категории риска.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Статистика отсутствия нарушений за три года.</w:t>
      </w:r>
    </w:p>
    <w:p>
      <w:pPr>
        <w:spacing w:after="60" w:before="0" w:line="276" w:lineRule="auto"/>
        <w:ind w:firstLine="567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Каждое приложение следует пронумеровать, прошить либо объединить в электронный файл с оглавлением. В сопроводительном письме желательно указать, какое обстоятельство подтверждает конкретный документ.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7. Просительная часть</w:t>
      </w:r>
    </w:p>
    <w:p>
      <w:pPr>
        <w:spacing w:after="60" w:before="0" w:line="276" w:lineRule="auto"/>
        <w:jc w:val="both"/>
      </w:pPr>
      <w:r>
        <w:rPr>
          <w:rFonts w:ascii="Times New Roman" w:hAnsi="Times New Roman" w:eastAsia="Times New Roman"/>
          <w:b/>
          <w:i w:val="0"/>
          <w:sz w:val="24"/>
        </w:rPr>
        <w:t>На основании изложенного ПРОШУ: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Пересмотреть присвоенную категорию риска.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Отнести объект к умеренной либо иной обоснованной категории.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Внести измененные сведения в информационную систему.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8. Приложения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Уведомление о профилактическом визите.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Фотографии торгового зала.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Акты внутренней самооценки.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Приказы об устранении недостатков.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Переписка с контрольным органом.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Сведения о категории риска.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Статистика отсутствия нарушений за три года.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Доверенность либо иной документ о полномочиях представителя.</w:t>
      </w:r>
    </w:p>
    <w:p>
      <w:pPr>
        <w:pStyle w:val="ListNumber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Доказательства направления документа другим участникам — если это требуется.</w:t>
      </w:r>
    </w:p>
    <w:p>
      <w:pPr>
        <w:pStyle w:val="Heading1"/>
        <w:keepNext/>
        <w:spacing w:before="160" w:after="60"/>
        <w:jc w:val="left"/>
      </w:pPr>
      <w:r>
        <w:rPr>
          <w:rFonts w:ascii="Times New Roman" w:hAnsi="Times New Roman" w:eastAsia="Times New Roman"/>
          <w:b/>
          <w:sz w:val="26"/>
        </w:rPr>
        <w:t>9. Риски и адаптация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 специальный срок подачи и допустимый способ направления документа.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Не признавать факты, которые оспариваются, даже при добровольном устранении недостатков.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Отделить процедурные возражения от альтернативной просьбы о смягчении наказания.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Проверить, не требуется ли обязательное досудебное обжалование через государственную информационную систему.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Заменить модельные сведения реальными документами, датами, номерами и полномочиями органа.</w:t>
      </w:r>
    </w:p>
    <w:p>
      <w:pPr>
        <w:pStyle w:val="ListBullet"/>
        <w:spacing w:after="40" w:line="264" w:lineRule="auto"/>
        <w:ind w:left="397" w:hanging="283"/>
      </w:pPr>
      <w:r>
        <w:rPr>
          <w:rFonts w:ascii="Times New Roman" w:hAnsi="Times New Roman" w:eastAsia="Times New Roman"/>
          <w:sz w:val="24"/>
        </w:rPr>
        <w:t>Сохранить подтверждение отправки и неизменную копию поданного документа со всеми приложениями.</w:t>
      </w:r>
    </w:p>
    <w:p/>
    <w:p>
      <w:pPr>
        <w:spacing w:after="0" w:before="0" w:line="276" w:lineRule="auto"/>
        <w:jc w:val="left"/>
      </w:pPr>
      <w:r>
        <w:rPr>
          <w:rFonts w:ascii="Times New Roman" w:hAnsi="Times New Roman" w:eastAsia="Times New Roman"/>
          <w:b w:val="0"/>
          <w:i w:val="0"/>
          <w:sz w:val="24"/>
        </w:rPr>
        <w:t>Представитель __________________ / [Ф.И.О.] /</w:t>
        <w:br/>
        <w:t>«___» __________ 2026 года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07" w:bottom="96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color w:val="5A5A5A"/>
        <w:sz w:val="16"/>
      </w:rPr>
      <w:t>Модельный образец. Перед применением адаптируйте факты, полномочия органа и действующую редакцию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center"/>
    </w:pPr>
    <w:r>
      <w:rPr>
        <w:rFonts w:ascii="Times New Roman" w:hAnsi="Times New Roman" w:eastAsia="Times New Roman"/>
        <w:b/>
        <w:color w:val="505050"/>
        <w:sz w:val="16"/>
      </w:rPr>
      <w:t>Юридическая фирма «Зотова и партнеры»  |  zotowa.ru  |  библиотека «Административная защита»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6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1F374D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изменении категории риска объекта контроля</dc:title>
  <dc:subject>Административная защита — библиотека ZOTOWA.RU</dc:subject>
  <dc:creator>Юридическая фирма «Зотова и партнеры»</dc:creator>
  <cp:keywords>административная защита, контроль, КоАП РФ, 248-ФЗ,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