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суд или должностному лицу, в производстве которого находится дело</w:t>
        <w:br/>
        <w:t>[адрес по материалам дела]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АДМИНИСТРАТИВНОЕ ПРИОСТАНОВЛЕНИЕ ДЕЯТЕЛЬНОСТИ ТОРГОВОГО ОБЪЕКТА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административное приостановление деятельности торгового объекта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