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ПРЕДПИСАНИЕ РОСПОТРЕБНАДЗОРА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предписание Роспотребнадзора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