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 Управление Роспотребнадзора по г. Москве</w:t>
        <w:br/>
        <w:t>129626, г. Москва, Графский пер., д. 4/9</w:t>
        <w:br/>
        <w:br/>
        <w:t>от ООО «МедТех Сервис»</w:t>
        <w:br/>
        <w:t>ИНН 7700003003, ОГРН 1267700003003</w:t>
        <w:br/>
        <w:t>127018, г. Москва, ул. Складочная, д. 1, стр. 18</w:t>
        <w:br/>
        <w:t>Представитель: [Ф.И.О., основание полномочий]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ПОЗИЦИЯ ЗАЩИТЫ ПО СТАТЬЕ 14.8 КОАП РФ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Фактические обстоятельства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«МедТех Сервис» осуществляет деятельность на объекте: сервисный центр и торговый зал по адресу: г. Москва, ул. Складочная, д. 1. В отношении общества проводится либо завершено мероприятие № КНМ-77/2026-512. Предмет претензий контрольного органа: осуществление лицензируемой деятельности без лицензии, нарушение требований к качеству товара, ККТ и защите прав потребителей.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не уклонялось от законного контроля, обеспечило участие представителя и предоставило относящиеся к предмету документы. Одновременно общество последовательно возражает против расширительного толкования обязательных требований и использования материалов, полученных с нарушением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Организация реализует бытовую медицинскую технику и выполняет ремонт отдельных устройств.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орган квалифицировал часть ремонтных операций как лицензируемую медицинскую деятельность, хотя организация осуществляет техническое обслуживание оборудования.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 одной продаже кассовый чек сформирован с опозданием, после чего организация оформила чек коррекции.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Типовое условие договора оценивается не изолированно, а с учетом его содержания, фактического применения и реального влияния на права конкретного потребителя.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18 июня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КНМ-77/2026-512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А-77/2026-512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Процессуальные гарантии, подлежащие соблюдению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полномочий должностного лица и сведений о мероприятии до начала действий.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Разъяснение прав всем участникам и возможность пользоваться помощью представителя или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Включение замечаний в протоколы и акты непосредственно при их составлении.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Выдача копий документов в день совершения действия либо направление через официальную информационную систему.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Рассмотрение каждого письменного ходатайства с вынесением мотивированного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Соблюдение сроков, подведомственности и запрета повторного наказания за одно и то же деяние.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Нарушения и правовая позиция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или административный орган обязан действовать в пределах компетенции, предмета и установленной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Обязанность доказать событие, состав и вину не может быть переложена на контролируемое либо привлекаемое лицо.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 акта, протокола или постановления должно быть понятно, какое конкретное действие совершено, когда, кем и какой норме оно противоречит.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Сомнения, которые невозможно устранить после всестороннего исследования доказательств, толкуются в пользу привлекаемого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Каждый довод и каждое доказательство должны получить самостоятельную мотивированную оценку.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Неблагоприятная мера должна быть необходимой, исполнимой и соразмерной выявленному факту.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Определить фактический характер работ и отсутствие признаков лицензируемой медицинской деятельности.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Разграничить недостаток товара, нарушение маркировки и действия продавца.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Представить документы о добровольной коррекции кассовой операции.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«сервисный центр и торговый зал по адресу: г. Москва, ул. Складочная, д. 1».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Нормативное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Кодекс Российской Федерации об административных правонарушениях: статьи 1.5, 2.1, 24.1, 24.5, 25.1, 25.4, 25.5, 26.1, 26.2, 26.11 и иные применимые нормы.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Закон Российской Федерации от 07.02.1992 № 2300-1 «О защите прав потребителей».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22.05.2003 № 54-ФЗ «О применении контрольно-кассовой техники при осуществлении расчетов в Российской Федерации» — для кассовых вопросов.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Ссылки на нормы приведены в учебных целях. Перед подачей необходимо проверить подведомственность, специальный порядок, сроки и редакцию законодательства на дату совершения процессуального действия.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Доказательства заявителя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Договоры с клиентами.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Технические регламенты.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Должностные инструкции.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Кассовые документы.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Чек коррекции.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Экспертное заключение о характере работ.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Каждое приложение следует пронумеровать, прошить либо объединить в электронный файл с оглавлением. В сопроводительном письме желательно указать, какое обстоятельство подтверждает конкретный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Альтернативная позиция по наказанию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Основная позиция состоит в отсутствии оснований ответственности. Не отказываясь от нее, заявитель просит при альтернативной оценке учесть впервые совершенный характер нарушения, отсутствие вреда, добровольное устранение, сотрудничество с органом и несоразмерность строгого наказания.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Альтернативная просьба о смягчении не должна формулироваться как признание события или вины. Рекомендуется прямо указать, что она заявляется исключительно на случай отклонения основной позиции.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Просительная часть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Отменить либо изменить обжалуемое решение.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Прекратить производство или исключить спорные выводы.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Приобщить доказательства и дать каждому доводу мотивированную оценку.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Договоры с клиентами.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Технические регламенты.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Должностные инструкции.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Кассовые документы.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Чек коррекции.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Экспертное заключение о характере работ.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либо иной документ о полномочиях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документа другим участникам — если это требуется.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10. Риски и адаптация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специальный срок подачи и допустимый способ направления документа.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признавать факты, которые оспариваются, даже при добровольном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Отделить процедурные возражения от альтернативной просьбы о смягчении наказания.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Проверить, не требуется ли обязательное досудебное обжалование через государственную информационную систему.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Заменить модельные сведения реальными документами, датами, номерами и полномочиями органа.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Сохранить подтверждение отправки и неизменную копию поданного документа со всеми приложениями.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Позиция защиты по статье 14.8 КоАП РФ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