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«МедТех Сервис»</w:t>
        <w:br/>
        <w:t>ИНН 7700003003, ОГРН 1267700003003</w:t>
        <w:br/>
        <w:t>127018, г. Москва, ул. Складочная, д. 1, стр. 18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ПОЗИЦИЯ ЗАЩИТЫ ПО СТАТЬЕ 14.4 КОАП РФ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«МедТех Сервис» осуществляет деятельность на объекте: сервисный центр и торговый зал по адресу: г. Москва, ул. Складочная, д. 1. В отношении общества проводится либо завершено мероприятие № КНМ-77/2026-512. Предмет претензий контрольного органа: осуществление лицензируемой деятельности без лицензии, нарушение требований к качеству товара, ККТ и защите прав потребителей.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реализует бытовую медицинскую технику и выполняет ремонт отдельных устройств.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орган квалифицировал часть ремонтных операций как лицензируемую медицинскую деятельность, хотя организация осуществляет техническое обслуживание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 одной продаже кассовый чек сформирован с опозданием, после чего организация оформила чек коррекции.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Спор возник по единичному товару; необходимо установить наличие недостатка на момент передачи, соблюдение условий эксплуатации и причинную связь с действиями продавца.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18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А-77/2026-512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Определить фактический характер работ и отсутствие признаков лицензируемой медицинской деятельности.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Разграничить недостаток товара, нарушение маркировки и действия продавца.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документы о добровольной коррекции кассовой операции.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«сервисный центр и торговый зал по адресу: г. Москва, ул. Складочная, д. 1».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Закон Российской Федерации от 07.02.1992 № 2300-1 «О защите прав потребителей».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22.05.2003 № 54-ФЗ «О применении контрольно-кассовой техники при осуществлении расчетов в Российской Федерации» — для кассовых вопросов.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Договоры с клиентами.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Технические регламенты.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Должностные инструкции.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Кассовые документы.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Чек коррекции.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Экспертное заключение о характере работ.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Позиция защиты по статье 14.4 КоАП РФ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