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ПОЯСНЕНИЯ ПО ЗАМЕЧАНИЯМ, ВЫСКАЗАННЫМ ПРИ ПРОФИЛАКТИЧЕСКОМ ВИЗИТЕ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по замечаниям, высказанным при профилактическом визите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