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Арбитражный суд города Москвы</w:t>
        <w:br/>
        <w:t>115225, г. Москва, ул. Большая Тульская, д. 17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ДОПОЛНЕНИЕ К ЖАЛОБЕ НА ПОСТАНОВЛЕНИЕ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обжалование постановления о привлечении организации к административной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обжалование постановления о привлечении организации к административной ответственности.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Дополнение к жалобе на постановление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