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ИСТРЕБОВАНИИ ДОКАЗАТЕЛЬСТВ ПРИ РАССМОТРЕНИИ ЖАЛОБЫ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обжалование постановления о привлечении организации к административной ответственности.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доказательств при рассмотрении жалобы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