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орган или суд, рассматривающий жалобу (протест)</w:t>
        <w:br/>
        <w:t>[адрес по материалам дела]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АДМИНИСТРАТИВНОГО ОРГАНА НА ЖАЛОБУ ПРИВЛЕКАЕМОГО ЛИЦА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обжалование постановления о привлечении организации к административной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Постановлением Управления организация привлечена к ответственности и ей назначен административный штраф.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рассмотрении дела отклонены ходатайства о вызове инспектора и истребовании оригинала обращения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 воспроизводит текст протокола и не содержит оценки доводов об отсутствии состава и вины.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обжалование постановления о привлечении организации к административной ответственности.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Оспорить постановление по процессуальным и материально-правовым основаниям.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исследования всех доказательств и проверки законности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отменить постановление и прекратить производство по делу.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административного органа на жалобу привлекаемого лица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