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[вышестоящий суд, определяемый по главе 30 КоАП РФ]</w:t>
        <w:br/>
        <w:t>через суд, вынесший постановление</w:t>
        <w:br/>
        <w:t>[адрес суда]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ПОСТАНОВЛЕНИЕ СУДЬИ ПО ДЕЛУ ОБ АДМИНИСТРАТИВНОМ ПРАВОНАРУШЕНИИ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судьи по делу об административном правонарушении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