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Вышестоящему должностному лицу соответствующего административного органа</w:t>
        <w:br/>
        <w:t>[адрес]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ВЫШЕСТОЯЩЕМУ ДОЛЖНОСТНОМУ ЛИЦУ НА ПОСТАНОВЛЕНИЕ ПО ДЕЛУ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вышестоящему должностному лицу на постановление по делу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