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НАЗНАЧЕНИИ НАКАЗАНИЯ НИЖЕ НИЗШЕГО ПРЕДЕЛА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Истребуемые сведения и действия инспектора должны иметь прямую связь с предметом и периодом контрольного мероприятия; запрос всей хозяйственной документации за несколько лет является несоразмерным.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Имущественное положение, характер нарушения и совокупность исключительных смягчающих обстоятельств делают минимальный штраф явно несоразмерным.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административный штраф ниже низшего предела в допускаемом законом размере.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Учесть исключительные обстоятельства и имущественное положение.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применять более строгое наказание.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наказания ниже низшего предела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