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«Вектор Трейд»</w:t>
        <w:br/>
        <w:t>ИНН 7700001001, ОГРН 1267700001001</w:t>
        <w:br/>
        <w:t>109316, г. Москва, Волгоградский проспект, д. 42, корп. 3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ЗАЯВЛЕНИЕ О ПРОВЕДЕНИИ ПРОФИЛАКТИЧЕСКОГО ВИЗИТА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«Вектор Трейд» осуществляет деятельность на объекте: магазин непродовольственных товаров по адресу: г. Москва, ул. Люблинская, д. 18. В отношении общества проводится либо завершено мероприятие № ПВ-77/2026-205. Предмет претензий контрольного органа: неполнота информации для потребителей и отсутствие внутреннего порядка контроля обязательных требований.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Организация получила уведомление о проведении профилактического визита в торговом объекте.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 визита была проведена самооценка, выявившая отдельные недостатки в размещении информации для покупателей.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Большая часть недостатков устранена добровольно до посещения инспектора.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Организация действует до возникновения нарушения и просит контрольный орган официально разъяснить спорные требования либо провести профилактическое мероприятие без подмены его проверкой.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15 мая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ПВ-77/2026-205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Р-77/2026-205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Предоставить инспектору систематизированные подтверждения добровольного устранения недостатков.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Получить письменные разъяснения по спорным обязательным требованиям.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допустить отражения в рекомендациях фактов, не проверявшихся в ходе визита.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непродовольственных товаров по адресу: г. Москва, ул. Люблинская, д. 18».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Конституция Российской Федерации (статьи 34, 45 и 46).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31.07.2020 № 248-ФЗ «О государственном контроле (надзоре) и муниципальном контроле в Российской Федерации».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02.05.2006 № 59-ФЗ «О порядке рассмотрения обращений граждан Российской Федерации» — в применимой части.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о профилактическом визите.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Фотографии торгового зала.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Акты внутренней самооценки.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Приказы об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контрольным органом.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Провести профилактический визит в согласованную дату.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Ограничить мероприятие профилактическими целями.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Предоставить письменные рекомендации по итогам визита.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о профилактическом визите.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Фотографии торгового зала.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Акты внутренней самооценки.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Приказы об устранении недостатков.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контрольным органом.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проведении профилактического визита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