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60" w:before="0" w:line="276" w:lineRule="auto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В Управление Роспотребнадзора по г. Москве</w:t>
        <w:br/>
        <w:t>129626, г. Москва, Графский пер., д. 4/9</w:t>
        <w:br/>
        <w:br/>
        <w:t>от ООО «Городской Маркет»</w:t>
        <w:br/>
        <w:t>ИНН 7700002002, ОГРН 1267700002002</w:t>
        <w:br/>
        <w:t>115088, г. Москва, ул. Южнопортовая, д. 7</w:t>
        <w:br/>
        <w:t>Представитель: [Ф.И.О., основание полномочий]</w:t>
      </w:r>
    </w:p>
    <w:p>
      <w:pPr>
        <w:keepNext/>
        <w:spacing w:after="160"/>
        <w:jc w:val="center"/>
      </w:pPr>
      <w:r>
        <w:rPr>
          <w:rFonts w:ascii="Times New Roman" w:hAnsi="Times New Roman" w:eastAsia="Times New Roman"/>
          <w:b/>
          <w:sz w:val="28"/>
        </w:rPr>
        <w:t>ХОДАТАЙСТВО О ПРЕКРАЩЕНИИ ДЕЛА В СВЯЗИ С ОТСУТСТВИЕМ СОСТАВА ПРАВОНАРУШЕНИЯ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086"/>
      </w:tblGrid>
      <w:tr>
        <w:tc>
          <w:tcPr>
            <w:tcW w:type="dxa" w:w="10086"/>
            <w:shd w:fill="EAF2F8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Учебный модельный образец. Все наименования, номера дел, реквизиты и обстоятельства вымышлены. Документ подлежит обязательной адаптации.</w:t>
            </w:r>
          </w:p>
        </w:tc>
      </w:tr>
    </w:tbl>
    <w:p>
      <w:pPr>
        <w:spacing w:after="0"/>
      </w:pP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1. Фактические обстоятельства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ООО «Городской Маркет» осуществляет деятельность на объекте: магазин по адресу: г. Москва, ул. Автозаводская, д. 12. В отношении общества проводится либо завершено мероприятие № КНМ-77/2026-417. Предмет претензий контрольного органа: совершение правонарушения, предусмотренного частью 2 статьи 14.8 КоАП РФ.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Общество не уклонялось от законного контроля, обеспечило участие представителя и предоставило относящиеся к предмету документы. Одновременно общество последовательно возражает против расширительного толкования обязательных требований и использования материалов, полученных с нарушением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Административное дело назначено к рассмотрению должностным лицом Управления.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 материалах имеется протокол, акт проверки и копия типового договора, однако отсутствует подписанный договор с конкретным потребителем.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 рассмотрения организация изменила спорную форму договора и уведомила покупателей о новом порядке возврата денежных средств.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Даже при наличии отдельного факта административный орган обязан доказать объект, объективную сторону, субъект и субъективную сторону в их совокупности.</w:t>
      </w:r>
    </w:p>
    <w:p>
      <w:pPr>
        <w:pStyle w:val="Heading2"/>
        <w:keepNext/>
        <w:spacing w:before="100" w:after="60"/>
        <w:jc w:val="left"/>
      </w:pPr>
      <w:r>
        <w:rPr>
          <w:rFonts w:ascii="Times New Roman" w:hAnsi="Times New Roman" w:eastAsia="Times New Roman"/>
          <w:b/>
          <w:sz w:val="24"/>
        </w:rPr>
        <w:t>Хронология значимых событий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521"/>
        <w:gridCol w:w="2521"/>
        <w:gridCol w:w="2521"/>
        <w:gridCol w:w="2521"/>
      </w:tblGrid>
      <w:tr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Дата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Событие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Документ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Значение для позиции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 до проверки]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внутренняя проверка и выявление спорного вопроса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служебная записка/акт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добросовестность и предварительный контроль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20 июля 2026 года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назначение либо проведение контрольного действия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решение № КНМ-77/2026-417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определяет предмет, полномочия и начало процедуры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представление документов и письменных объяснений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опись и сопроводительное письмо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сотрудничество без признания нарушения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получение акта, предписания или протокола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акт № А-77/2026-417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запускает срок возражений и обжалования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подача настоящего документа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квитанция/личный кабинет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соблюдение срока</w:t>
            </w:r>
          </w:p>
        </w:tc>
      </w:tr>
    </w:tbl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2. Процессуальные гарантии, подлежащие соблюдению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Проверка полномочий должностного лица и сведений о мероприятии до начала действий.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Разъяснение прав всем участникам и возможность пользоваться помощью представителя или защитника.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Включение замечаний в протоколы и акты непосредственно при их составлении.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Выдача копий документов в день совершения действия либо направление через официальную информационную систему.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Рассмотрение каждого письменного ходатайства с вынесением мотивированного решения.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Соблюдение сроков, подведомственности и запрета повторного наказания за одно и то же деяние.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3. Нарушения и правовая позиция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Контрольный или административный орган обязан действовать в пределах компетенции, предмета и установленной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Обязанность доказать событие, состав и вину не может быть переложена на контролируемое либо привлекаемое лицо.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Из акта, протокола или постановления должно быть понятно, какое конкретное действие совершено, когда, кем и какой норме оно противоречит.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Сомнения, которые невозможно устранить после всестороннего исследования доказательств, толкуются в пользу привлекаемого лица.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Каждый довод и каждое доказательство должны получить самостоятельную мотивированную оценку.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Неблагоприятная мера должна быть необходимой, исполнимой и соразмерной выявленному факту.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Настаивать на презумпции невиновности и обязанности органа доказать все элементы состава.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Заявить о недопустимости материалов, полученных с нарушением порядка проверки.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 альтернативной позиции просить учесть добровольное устранение, отсутствие вреда и впервые совершенное нарушение.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4. Анализ доказательств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Доказательства должны оцениваться не по количеству, а по их относимости к конкретному событию, допустимости способа получения, достоверности содержания и достаточности совокупности. Материал, полученный вне предмета мероприятия или без обязательного процессуального оформления, не может автоматически подтверждать нарушение.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Особое значение имеют первичные источники: оригиналы документов, неизмененные цифровые файлы, сведения информационных систем с указанием даты и времени, а также показания лиц, непосредственно участвовавших в событиях на объекте «магазин по адресу: г. Москва, ул. Автозаводская, д. 12». Производные справки и пересказы не заменяют первичные доказательства.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Если административный орган ссылается на фото-, аудио- или видеоматериалы, необходимо установить автора записи, устройство, время создания, непрерывность, отсутствие монтажа и связь кадра с проверяемым объектом. Для цифровых файлов целесообразно фиксировать контрольные суммы и сохранять исходный носитель.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Письменные объяснения работников подлежат сопоставлению с должностными обязанностями и фактической осведомленностью каждого лица. Объяснение, полученное без разъяснения статуса или составленное со слов инспектора, требует критической оценки.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Добровольное устранение недостатка не является безусловным признанием события, состава или вины. В документе следует прямо разделить фактические корректирующие меры и правовую позицию об отсутствии оснований ответственности.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5. Нормативное обоснование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Кодекс Российской Федерации об административных правонарушениях: статьи 1.5, 2.1, 24.1, 24.5, 25.1, 25.4, 25.5, 26.1, 26.2, 26.11 и иные применимые нормы.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/>
          <w:sz w:val="24"/>
        </w:rPr>
        <w:t>Ссылки на нормы приведены в учебных целях. Перед подачей необходимо проверить подведомственность, специальный порядок, сроки и редакцию законодательства на дату совершения процессуального действия.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6. Доказательства заявителя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Письменная позиция.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Новая редакция договора.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Приказ об изменении формы договора.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Уведомления покупателям.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Сведения об отсутствии повторных нарушений.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Каждое приложение следует пронумеровать, прошить либо объединить в электронный файл с оглавлением. В сопроводительном письме желательно указать, какое обстоятельство подтверждает конкретный документ.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7. Альтернативная позиция по наказанию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Основная позиция состоит в отсутствии оснований ответственности. Не отказываясь от нее, заявитель просит при альтернативной оценке учесть впервые совершенный характер нарушения, отсутствие вреда, добровольное устранение, сотрудничество с органом и несоразмерность строгого наказания.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Альтернативная просьба о смягчении не должна формулироваться как признание события или вины. Рекомендуется прямо указать, что она заявляется исключительно на случай отклонения основной позиции.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8. Просительная часть</w:t>
      </w:r>
    </w:p>
    <w:p>
      <w:pPr>
        <w:spacing w:after="60" w:before="0" w:line="276" w:lineRule="auto"/>
        <w:jc w:val="both"/>
      </w:pPr>
      <w:r>
        <w:rPr>
          <w:rFonts w:ascii="Times New Roman" w:hAnsi="Times New Roman" w:eastAsia="Times New Roman"/>
          <w:b/>
          <w:i w:val="0"/>
          <w:sz w:val="24"/>
        </w:rPr>
        <w:t>На основании изложенного ПРОШУ: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Прекратить производство по делу.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Исключить применение административного наказания.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Выдать копию решения представителю организации.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9. Приложения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Письменная позиция.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Новая редакция договора.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Приказ об изменении формы договора.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Уведомления покупателям.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Сведения об отсутствии повторных нарушений.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Доверенность либо иной документ о полномочиях представителя.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Доказательства направления документа другим участникам — если это требуется.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10. Риски и адаптация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 специальный срок подачи и допустимый способ направления документа.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 признавать факты, которые оспариваются, даже при добровольном устранении недостатков.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Отделить процедурные возражения от альтернативной просьбы о смягчении наказания.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Проверить, не требуется ли обязательное досудебное обжалование через государственную информационную систему.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Заменить модельные сведения реальными документами, датами, номерами и полномочиями органа.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Сохранить подтверждение отправки и неизменную копию поданного документа со всеми приложениями.</w:t>
      </w:r>
    </w:p>
    <w:p/>
    <w:p>
      <w:pPr>
        <w:spacing w:after="0" w:before="0" w:line="276" w:lineRule="auto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Представитель __________________ / [Ф.И.О.] /</w:t>
        <w:br/>
        <w:t>«___» __________ 2026 года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07" w:bottom="96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color w:val="5A5A5A"/>
        <w:sz w:val="16"/>
      </w:rPr>
      <w:t>Модельный образец. Перед применением адаптируйте факты, полномочия органа и действующую редакцию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center"/>
    </w:pPr>
    <w:r>
      <w:rPr>
        <w:rFonts w:ascii="Times New Roman" w:hAnsi="Times New Roman" w:eastAsia="Times New Roman"/>
        <w:b/>
        <w:color w:val="505050"/>
        <w:sz w:val="16"/>
      </w:rPr>
      <w:t>Юридическая фирма «Зотова и партнеры»  |  zotowa.ru  |  библиотека «Административная защита»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76" w:lineRule="auto" w:after="6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Ходатайство о прекращении дела в связи с отсутствием состава правонарушения</dc:title>
  <dc:subject>Административная защита — библиотека ZOTOWA.RU</dc:subject>
  <dc:creator>Юридическая фирма «Зотова и партнеры»</dc:creator>
  <cp:keywords>административная защита, контроль, КоАП РФ, 248-ФЗ,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