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«Городской Маркет»</w:t>
        <w:br/>
        <w:t>ИНН 7700002002, ОГРН 1267700002002</w:t>
        <w:br/>
        <w:t>115088, г. Москва, ул. Южнопортовая, д. 7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ХОДАТАЙСТВО О ПРЕКРАЩЕНИИ ДЕЛА В СВЯЗИ С ОТСУТСТВИЕМ СОБЫТИЯ ПРАВОНАРУШЕНИЯ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«Городской Маркет» осуществляет деятельность на объекте: магазин по адресу: г. Москва, ул. Автозаводская, д. 12. В отношении общества проводится либо завершено мероприятие № КНМ-77/2026-417. Предмет претензий контрольного органа: совершение правонарушения, предусмотренного частью 2 статьи 14.8 КоАП РФ.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Административное дело назначено к рассмотрению должностным лицом Управления.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 материалах имеется протокол, акт проверки и копия типового договора, однако отсутствует подписанный договор с конкретным потребителем.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рассмотрения организация изменила спорную форму договора и уведомила покупателей о новом порядке возврата денежных средств.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Защита указывает, что описанное органом действие фактически не совершалось либо объективно не подтверждено допустимыми доказательствами.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20 июля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КНМ-77/2026-417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А-77/2026-417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Настаивать на презумпции невиновности и обязанности органа доказать все элементы состава.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Заявить о недопустимости материалов, полученных с нарушением порядка проверки.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 альтернативной позиции просить учесть добровольное устранение, отсутствие вреда и впервые совершенное нарушение.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по адресу: г. Москва, ул. Автозаводская, д. 12».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Кодекс Российской Федерации об административных правонарушениях: статьи 1.5, 2.1, 24.1, 24.5, 25.1, 25.4, 25.5, 26.1, 26.2, 26.11 и иные применимые нормы.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Альтернативная позиция по наказанию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Основная позиция состоит в отсутствии оснований ответственности. Не отказываясь от нее, заявитель просит при альтернативной оценке учесть впервые совершенный характер нарушения, отсутствие вреда, добровольное устранение, сотрудничество с органом и несоразмерность строгого наказания.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Альтернативная просьба о смягчении не должна формулироваться как признание события или вины. Рекомендуется прямо указать, что она заявляется исключительно на случай отклонения основной позиции.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Прекратить производство по делу.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Исключить применение административного наказания.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Выдать копию решения представителю организации.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Письменная позиция.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Новая редакция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 об изменении формы договора.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Уведомления покупателям.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об отсутствии повторных нарушений.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10.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прекращении дела в связи с отсутствием события правонарушения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