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ВЫЗОВЕ И ДОПРОСЕ СВИДЕТЕЛЯ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совершение правонарушения, предусмотренного частью 2 статьи 14.8 КоАП РФ.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Вызвать и опросить указанное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защите возможность задать вопросы.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Отразить показания и замечания в протоколе.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вызове и допросе свидетеля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