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ОТНОСИТЕЛЬНО НАДЛЕЖАЩЕГО ИЗВЕЩЕНИЯ О СОСТАВЛЕНИИ ПРОТОКОЛА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относительно надлежащего извещения о составлении протокола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