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ПЕРЕДАЧЕ ДЕЛА ПО МЕСТУ РАССМОТРЕНИЯ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передаче дела по месту рассмотрения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