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НЕДОПУСТИМОСТИ ПОВТОРНОГО ПРИВЛЕЧЕНИЯ ЗА ОДНО НАРУШЕНИЕ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Одни и те же фактические обстоятельства уже получили правовую оценку в ранее завершенном производстве, поэтому повторное наказание за идентичное деяние недопустимо.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недопустимости повторного привлечения за одно нарушение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