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КОМПЛЕКСНЫЙ ПЛАН АДМИНИСТРАТИВНОЙ ЗАЩИТЫ ОРГАНИЗАЦИИ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 административной защиты организации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